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书名：基于分形技术的金融数据分析方法研究</w:t>
      </w:r>
    </w:p>
    <w:p>
      <w:r>
        <w:t>作者：倪丽萍著</w:t>
      </w:r>
    </w:p>
    <w:p>
      <w:r>
        <w:t>出版社：合肥:合肥工业大学出版社,2015.12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基于分形技术的金融数据分析方法研究 评论地址：https://www.jiaokey.com/book/detail/14065367.html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