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广西北部湾经济区政策创新研究</w:t>
      </w:r>
    </w:p>
    <w:p>
      <w:r>
        <w:rPr>
          <w:rFonts w:ascii="宋体" w:hAnsi="宋体" w:eastAsia="宋体"/>
          <w:sz w:val="24"/>
        </w:rPr>
        <w:t>叶大凤，王天维著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广西北部湾经济区政策创新研究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叶大凤，王天维著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本书出售、求购地址：https://www.jiaokey.com/book/detail/14065350.html</w:t>
      </w:r>
    </w:p>
    <w:p>
      <w:r>
        <w:t>更多相关图书推荐：https://www.jiaokey.com</w:t>
      </w:r>
    </w:p>
    <w:p>
      <w:r>
        <w:t>叶大凤，王天维著 其他作品：https://www.jiaokey.com/tag/叶大凤，王天维著.html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关键词搜索：https://www.jiaokey.com/tag/广西北部湾经济区政策创新研究.html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