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书名：家族信托  全球视野下的构建与运用</w:t>
      </w:r>
    </w:p>
    <w:p>
      <w:r>
        <w:t>作者：谢玲丽，张钧，李海铭著</w:t>
      </w:r>
    </w:p>
    <w:p>
      <w:r>
        <w:t>出版社：广州：广东人民出版社</w:t>
      </w:r>
    </w:p>
    <w:p>
      <w:r>
        <w:t>出版日期：2015.12</w:t>
      </w:r>
    </w:p>
    <w:p>
      <w:r>
        <w:t>总页数：375</w:t>
      </w:r>
    </w:p>
    <w:p>
      <w:r>
        <w:t>更多请访问教客网: www.jiaokey.com</w:t>
      </w:r>
    </w:p>
    <w:p>
      <w:r>
        <w:t>家族信托  全球视野下的构建与运用 评论地址：https://www.jiaokey.com/book/detail/14065348.html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