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如果相遇是天意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如果相遇是天意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本书出售、求购地址：https://www.jiaokey.com/book/detail/14065336.html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