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有些东西你最好一辈子都别吃  潜藏的危害你看不见</w:t>
      </w:r>
    </w:p>
    <w:p>
      <w:r>
        <w:rPr>
          <w:rFonts w:ascii="宋体" w:hAnsi="宋体" w:eastAsia="宋体"/>
          <w:sz w:val="24"/>
        </w:rPr>
        <w:t>《知心姐姐》编辑部主编；文兵编著；张天娇绘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有些东西你最好一辈子都别吃  潜藏的危害你看不见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《知心姐姐》编辑部主编；文兵编著；张天娇绘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本书出售、求购地址：https://www.jiaokey.com/book/detail/14065314.html</w:t>
      </w:r>
    </w:p>
    <w:p>
      <w:r>
        <w:t>更多相关图书推荐：https://www.jiaokey.com</w:t>
      </w:r>
    </w:p>
    <w:p>
      <w:r>
        <w:t>《知心姐姐》编辑部主编；文兵编著；张天娇绘 其他作品：https://www.jiaokey.com/tag/《知心姐姐》编辑部主编；文兵编著；张天娇绘.html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关键词搜索：https://www.jiaokey.com/tag/有些东西你最好一辈子都别吃  潜藏的危害你看不见.html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