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课本里的大作家  中国儿童文学名家读本  长着蓝翅膀的老师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课本里的大作家  中国儿童文学名家读本  长着蓝翅膀的老师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本书出售、求购地址：https://www.jiaokey.com/book/detail/14065291.html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关键词搜索：https://www.jiaokey.com/tag/课本里的大作家  中国儿童文学名家读本  长着蓝翅膀的老师.html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