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小狮子学画画</w:t>
      </w:r>
    </w:p>
    <w:p>
      <w:r>
        <w:rPr>
          <w:rFonts w:ascii="宋体" w:hAnsi="宋体" w:eastAsia="宋体"/>
          <w:sz w:val="24"/>
        </w:rPr>
        <w:t>（英）宝拉·奈特，（英）丹尼尔·豪沃思著；杨新颖译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小狮子学画画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（英）宝拉·奈特，（英）丹尼尔·豪沃思著；杨新颖译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本书出售、求购地址：https://www.jiaokey.com/book/detail/14065288.html</w:t>
      </w:r>
    </w:p>
    <w:p>
      <w:r>
        <w:t>更多相关图书推荐：https://www.jiaokey.com</w:t>
      </w:r>
    </w:p>
    <w:p>
      <w:r>
        <w:t>（英）宝拉·奈特，（英）丹尼尔·豪沃思著；杨新颖译 其他作品：https://www.jiaokey.com/tag/（英）宝拉·奈特，（英）丹尼尔·豪沃思著；杨新颖译.html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小狮子学画画.html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