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第1辑  我的朋友气象怪</w:t>
      </w:r>
    </w:p>
    <w:p>
      <w:r>
        <w:rPr>
          <w:rFonts w:ascii="宋体" w:hAnsi="宋体" w:eastAsia="宋体"/>
          <w:sz w:val="24"/>
        </w:rPr>
        <w:t>（英）史蒂夫·斯摩曼，（英）布鲁诺·梅兹著；杨新辉译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第1辑  我的朋友气象怪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（英）史蒂夫·斯摩曼，（英）布鲁诺·梅兹著；杨新辉译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本书出售、求购地址：https://www.jiaokey.com/book/detail/14065287.html</w:t>
      </w:r>
    </w:p>
    <w:p>
      <w:r>
        <w:t>更多相关图书推荐：https://www.jiaokey.com</w:t>
      </w:r>
    </w:p>
    <w:p>
      <w:r>
        <w:t>（英）史蒂夫·斯摩曼，（英）布鲁诺·梅兹著；杨新辉译 其他作品：https://www.jiaokey.com/tag/（英）史蒂夫·斯摩曼，（英）布鲁诺·梅兹著；杨新辉译.html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第1辑  我的朋友气象怪.html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