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童星成长书系  儿童科普故事  太阳的颜色</w:t>
      </w:r>
    </w:p>
    <w:p>
      <w:r>
        <w:rPr>
          <w:rFonts w:ascii="宋体" w:hAnsi="宋体" w:eastAsia="宋体"/>
          <w:sz w:val="24"/>
        </w:rPr>
        <w:t>郭述军著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童星成长书系  儿童科普故事  太阳的颜色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本书出售、求购地址：https://www.jiaokey.com/book/detail/14065255.html</w:t>
      </w:r>
    </w:p>
    <w:p>
      <w:r>
        <w:t>更多相关图书推荐：https://www.jiaokey.com</w:t>
      </w:r>
    </w:p>
    <w:p>
      <w:r>
        <w:t>郭述军著 其他作品：https://www.jiaokey.com/tag/郭述军著.html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关键词搜索：https://www.jiaokey.com/tag/童星成长书系  儿童科普故事  太阳的颜色.html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