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  纯情经典系列  坐上幸福摩天轮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  纯情经典系列  坐上幸福摩天轮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本书出售、求购地址：https://www.jiaokey.com/book/detail/14065215.html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关键词搜索：https://www.jiaokey.com/tag/辫子姐姐  纯情经典系列  坐上幸福摩天轮.html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