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为梦想领航  岭南师范学院辅导员优秀论文和案例集</w:t>
      </w:r>
    </w:p>
    <w:p>
      <w:r>
        <w:rPr>
          <w:rFonts w:ascii="宋体" w:hAnsi="宋体" w:eastAsia="宋体"/>
          <w:sz w:val="24"/>
        </w:rPr>
        <w:t>李粤主编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为梦想领航  岭南师范学院辅导员优秀论文和案例集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本书出售、求购地址：https://www.jiaokey.com/book/detail/14065139.html</w:t>
      </w:r>
    </w:p>
    <w:p>
      <w:r>
        <w:t>更多相关图书推荐：https://www.jiaokey.com</w:t>
      </w:r>
    </w:p>
    <w:p>
      <w:r>
        <w:t>李粤主编 其他作品：https://www.jiaokey.com/tag/李粤主编.html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关键词搜索：https://www.jiaokey.com/tag/为梦想领航  岭南师范学院辅导员优秀论文和案例集.html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