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影响孩子一生的经典故事  100个名人故事</w:t>
      </w:r>
    </w:p>
    <w:p>
      <w:r>
        <w:rPr>
          <w:rFonts w:ascii="宋体" w:hAnsi="宋体" w:eastAsia="宋体"/>
          <w:sz w:val="24"/>
        </w:rPr>
        <w:t>米家文化编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影响孩子一生的经典故事  100个名人故事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9787534294273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古今中外的名人故事100则。这些名人，既有像爱迪生这样的科学家，也有像丘吉尔等政治家，还有岳飞等军事家。本书通过他们努力攀登各自事业高峰过程中的典型故事情节，激励少年儿童从小树立远大的志向，以这些杰出人物为榜样，努力成为对社会有用的人才。</w:t>
      </w:r>
    </w:p>
    <w:p/>
    <w:p>
      <w:r>
        <w:t>本书出售、求购地址：https://www.jiaokey.com/book/detail/14065124.html</w:t>
      </w:r>
    </w:p>
    <w:p>
      <w:r>
        <w:t>更多儿童文学集图书推荐：https://www.jiaokey.com</w:t>
      </w:r>
    </w:p>
    <w:p>
      <w:r>
        <w:t>米家文化编 其他作品：https://www.jiaokey.com/tag/米家文化编.html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