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抽屉里的玛格丽特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抽屉里的玛格丽特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本书出售、求购地址：https://www.jiaokey.com/book/detail/14065118.html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关键词搜索：https://www.jiaokey.com/tag/抽屉里的玛格丽特.html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