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有趣的动物故事  长鼻子与顺风耳</w:t>
      </w:r>
    </w:p>
    <w:p>
      <w:r>
        <w:rPr>
          <w:rFonts w:ascii="宋体" w:hAnsi="宋体" w:eastAsia="宋体"/>
          <w:sz w:val="24"/>
        </w:rPr>
        <w:t>程昱华著；赵光宇，常路路绘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有趣的动物故事  长鼻子与顺风耳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程昱华著；赵光宇，常路路绘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本书出售、求购地址：https://www.jiaokey.com/book/detail/14065108.html</w:t>
      </w:r>
    </w:p>
    <w:p>
      <w:r>
        <w:t>更多相关图书推荐：https://www.jiaokey.com</w:t>
      </w:r>
    </w:p>
    <w:p>
      <w:r>
        <w:t>程昱华著；赵光宇，常路路绘 其他作品：https://www.jiaokey.com/tag/程昱华著；赵光宇，常路路绘.html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有趣的动物故事  长鼻子与顺风耳.html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