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趣味科学图画书  有趣的动物故事  丛林里的机灵鬼</w:t>
      </w:r>
    </w:p>
    <w:p>
      <w:r>
        <w:rPr>
          <w:rFonts w:ascii="宋体" w:hAnsi="宋体" w:eastAsia="宋体"/>
          <w:sz w:val="24"/>
        </w:rPr>
        <w:t>未小萌著；朱世芳，常路路绘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趣味科学图画书  有趣的动物故事  丛林里的机灵鬼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未小萌著；朱世芳，常路路绘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本书出售、求购地址：https://www.jiaokey.com/book/detail/14065107.html</w:t>
      </w:r>
    </w:p>
    <w:p>
      <w:r>
        <w:t>更多相关图书推荐：https://www.jiaokey.com</w:t>
      </w:r>
    </w:p>
    <w:p>
      <w:r>
        <w:t>未小萌著；朱世芳，常路路绘 其他作品：https://www.jiaokey.com/tag/未小萌著；朱世芳，常路路绘.html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关键词搜索：https://www.jiaokey.com/tag/趣味科学图画书  有趣的动物故事  丛林里的机灵鬼.html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