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趣味科学图画书  有趣的动物故事  神奇的大背包</w:t>
      </w:r>
    </w:p>
    <w:p>
      <w:r>
        <w:rPr>
          <w:rFonts w:ascii="宋体" w:hAnsi="宋体" w:eastAsia="宋体"/>
          <w:sz w:val="24"/>
        </w:rPr>
        <w:t>程昱华著；雨青工作室，冯文绘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趣味科学图画书  有趣的动物故事  神奇的大背包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程昱华著；雨青工作室，冯文绘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本书出售、求购地址：https://www.jiaokey.com/book/detail/14065106.html</w:t>
      </w:r>
    </w:p>
    <w:p>
      <w:r>
        <w:t>更多相关图书推荐：https://www.jiaokey.com</w:t>
      </w:r>
    </w:p>
    <w:p>
      <w:r>
        <w:t>程昱华著；雨青工作室，冯文绘 其他作品：https://www.jiaokey.com/tag/程昱华著；雨青工作室，冯文绘.html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关键词搜索：https://www.jiaokey.com/tag/趣味科学图画书  有趣的动物故事  神奇的大背包.html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