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章鱼国小时代  7  课堂大爆炸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章鱼国小时代  7  课堂大爆炸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本书出售、求购地址：https://www.jiaokey.com/book/detail/14065101.html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关键词搜索：https://www.jiaokey.com/tag/章鱼国小时代  7  课堂大爆炸.html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