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大清权臣张之洞  3  翻云覆雨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大清权臣张之洞  3  翻云覆雨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本书出售、求购地址：https://www.jiaokey.com/book/detail/14065097.html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关键词搜索：https://www.jiaokey.com/tag/大清权臣张之洞  3  翻云覆雨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