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新课标学生课外必读丛书  好孩子书屋  睡前故事  彩图注音版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新课标学生课外必读丛书  好孩子书屋  睡前故事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本书出售、求购地址：https://www.jiaokey.com/book/detail/14065094.html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哈尔滨:黑龙江美术出版社,2016.04 出版图书：https://www.jiaokey.com/tag/哈尔滨:黑龙江美术出版社,2016.04.html</w:t>
      </w:r>
    </w:p>
    <w:p>
      <w:r>
        <w:t>关键词搜索：https://www.jiaokey.com/tag/儿童故事-作品集-世界.html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