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遇见你真好</w:t>
      </w:r>
    </w:p>
    <w:p>
      <w:r>
        <w:rPr>
          <w:rFonts w:ascii="宋体" w:hAnsi="宋体" w:eastAsia="宋体"/>
          <w:sz w:val="24"/>
        </w:rPr>
        <w:t>（比）安娜·斯沃茨文；（荷）简妮·巴克图；梅思繁译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遇见你真好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（比）安娜·斯沃茨文；（荷）简妮·巴克图；梅思繁译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本书出售、求购地址：https://www.jiaokey.com/book/detail/14065091.html</w:t>
      </w:r>
    </w:p>
    <w:p>
      <w:r>
        <w:t>更多相关图书推荐：https://www.jiaokey.com</w:t>
      </w:r>
    </w:p>
    <w:p>
      <w:r>
        <w:t>（比）安娜·斯沃茨文；（荷）简妮·巴克图；梅思繁译 其他作品：https://www.jiaokey.com/tag/（比）安娜·斯沃茨文；（荷）简妮·巴克图；梅思繁译.html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关键词搜索：https://www.jiaokey.com/tag/遇见你真好.html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