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青青望天树  别让一条狗哭泣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青青望天树  别让一条狗哭泣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本书出售、求购地址：https://www.jiaokey.com/book/detail/14065084.html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关键词搜索：https://www.jiaokey.com/tag/青青望天树  别让一条狗哭泣.html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