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大自然生态儿童文学书系  激流三勇士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大自然生态儿童文学书系  激流三勇士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本书出售、求购地址：https://www.jiaokey.com/book/detail/14065071.html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关键词搜索：https://www.jiaokey.com/tag/大自然生态儿童文学书系  激流三勇士.html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