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骑在扫帚上听歌的巫婆  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骑在扫帚上听歌的巫婆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本书出售、求购地址：https://www.jiaokey.com/book/detail/14065066.html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关键词搜索：https://www.jiaokey.com/tag/小巴掌童话  骑在扫帚上听歌的巫婆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