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我是快乐的小书虫</w:t>
      </w:r>
    </w:p>
    <w:p>
      <w:r>
        <w:rPr>
          <w:rFonts w:ascii="宋体" w:hAnsi="宋体" w:eastAsia="宋体"/>
          <w:sz w:val="24"/>
        </w:rPr>
        <w:t>（韩）徐志源著；（韩）朴彦玉绘；巩春亭译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我是快乐的小书虫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（韩）徐志源著；（韩）朴彦玉绘；巩春亭译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本书出售、求购地址：https://www.jiaokey.com/book/detail/14065059.html</w:t>
      </w:r>
    </w:p>
    <w:p>
      <w:r>
        <w:t>更多相关图书推荐：https://www.jiaokey.com</w:t>
      </w:r>
    </w:p>
    <w:p>
      <w:r>
        <w:t>（韩）徐志源著；（韩）朴彦玉绘；巩春亭译 其他作品：https://www.jiaokey.com/tag/（韩）徐志源著；（韩）朴彦玉绘；巩春亭译.html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关键词搜索：https://www.jiaokey.com/tag/我是快乐的小书虫.html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