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狼牙棒决斗</w:t>
      </w:r>
    </w:p>
    <w:p>
      <w:r>
        <w:rPr>
          <w:rFonts w:ascii="宋体" w:hAnsi="宋体" w:eastAsia="宋体"/>
          <w:sz w:val="24"/>
        </w:rPr>
        <w:t>（意）安德里亚·波文；（意）艾丽卡·德·皮耶里图；何碧寒译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狼牙棒决斗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（意）安德里亚·波文；（意）艾丽卡·德·皮耶里图；何碧寒译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本书出售、求购地址：https://www.jiaokey.com/book/detail/14065057.html</w:t>
      </w:r>
    </w:p>
    <w:p>
      <w:r>
        <w:t>更多相关图书推荐：https://www.jiaokey.com</w:t>
      </w:r>
    </w:p>
    <w:p>
      <w:r>
        <w:t>（意）安德里亚·波文；（意）艾丽卡·德·皮耶里图；何碧寒译 其他作品：https://www.jiaokey.com/tag/（意）安德里亚·波文；（意）艾丽卡·德·皮耶里图；何碧寒译.html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关键词搜索：https://www.jiaokey.com/tag/狼牙棒决斗.html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