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趴在地板上的小姑娘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趴在地板上的小姑娘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本书出售、求购地址：https://www.jiaokey.com/book/detail/14065052.html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关键词搜索：https://www.jiaokey.com/tag/趴在地板上的小姑娘.html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