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  小学生必读丛书  吹牛大王历险记一只想飞的猫  无障碍阅读  彩绘注音版</w:t>
      </w:r>
    </w:p>
    <w:p>
      <w:r>
        <w:rPr>
          <w:rFonts w:ascii="宋体" w:hAnsi="宋体" w:eastAsia="宋体"/>
          <w:sz w:val="24"/>
        </w:rPr>
        <w:t>陈伯吹著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  小学生必读丛书  吹牛大王历险记一只想飞的猫  无障碍阅读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本书出售、求购地址：https://www.jiaokey.com/book/detail/14065040.html</w:t>
      </w:r>
    </w:p>
    <w:p>
      <w:r>
        <w:t>更多相关图书推荐：https://www.jiaokey.com</w:t>
      </w:r>
    </w:p>
    <w:p>
      <w:r>
        <w:t>陈伯吹著 其他作品：https://www.jiaokey.com/tag/陈伯吹著.html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关键词搜索：https://www.jiaokey.com/tag/语文新课标  小学生必读丛书  吹牛大王历险记一只想飞的猫  无障碍阅读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