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书名：小狗波奇来海边</w:t>
      </w:r>
    </w:p>
    <w:p>
      <w:r>
        <w:t>作者：（日）岩崎千&lt;font color=Red&gt;弘&lt;/font&gt;文·图</w:t>
      </w:r>
    </w:p>
    <w:p>
      <w:r>
        <w:t>出版社：北京:连环画出版社,2016.08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小狗波奇来海边 评论地址：https://www.jiaokey.com/book/detail/14065030.html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