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书名：我的外婆芭比  8  12世纪儿童文学精选  麦克米伦世纪</w:t>
      </w:r>
    </w:p>
    <w:p>
      <w:r>
        <w:t>作者：（美）阿兰卡·西格尔著；陈静抒译</w:t>
      </w:r>
    </w:p>
    <w:p>
      <w:r>
        <w:t>出版社：南昌:二十一世纪出版社,2016.05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我的外婆芭比  8  12世纪儿童文学精选  麦克米伦世纪 评论地址：https://www.jiaokey.com/book/detail/14065024.html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