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我当妈妈的小救星</w:t>
      </w:r>
    </w:p>
    <w:p>
      <w:r>
        <w:rPr>
          <w:rFonts w:ascii="宋体" w:hAnsi="宋体" w:eastAsia="宋体"/>
          <w:sz w:val="24"/>
        </w:rPr>
        <w:t>（韩）李影著；（韩）沈昌国绘；程匀译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我当妈妈的小救星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（韩）李影著；（韩）沈昌国绘；程匀译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本书出售、求购地址：https://www.jiaokey.com/book/detail/14065010.html</w:t>
      </w:r>
    </w:p>
    <w:p>
      <w:r>
        <w:t>更多相关图书推荐：https://www.jiaokey.com</w:t>
      </w:r>
    </w:p>
    <w:p>
      <w:r>
        <w:t>（韩）李影著；（韩）沈昌国绘；程匀译 其他作品：https://www.jiaokey.com/tag/（韩）李影著；（韩）沈昌国绘；程匀译.html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关键词搜索：https://www.jiaokey.com/tag/我当妈妈的小救星.html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