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泰勒送出金钥匙</w:t>
      </w:r>
    </w:p>
    <w:p>
      <w:r>
        <w:rPr>
          <w:rFonts w:ascii="宋体" w:hAnsi="宋体" w:eastAsia="宋体"/>
          <w:sz w:val="24"/>
        </w:rPr>
        <w:t>（美）詹妮弗·里夫斯·邦纳（Jennifer Reaves Bouani）著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泰勒送出金钥匙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（美）詹妮弗·里夫斯·邦纳（Jennifer Reaves Bouani）著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本书出售、求购地址：https://www.jiaokey.com/book/detail/14065006.html</w:t>
      </w:r>
    </w:p>
    <w:p>
      <w:r>
        <w:t>更多相关图书推荐：https://www.jiaokey.com</w:t>
      </w:r>
    </w:p>
    <w:p>
      <w:r>
        <w:t>（美）詹妮弗·里夫斯·邦纳（Jennifer Reaves Bouani）著 其他作品：https://www.jiaokey.com/tag/（美）詹妮弗·里夫斯·邦纳（Jennifer Reaves Bouani）著.html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关键词搜索：https://www.jiaokey.com/tag/泰勒送出金钥匙.html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