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老街书店的书虫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老街书店的书虫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本书出售、求购地址：https://www.jiaokey.com/book/detail/14064994.html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关键词搜索：https://www.jiaokey.com/tag/老街书店的书虫.html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