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书名：金熊猫世界文学经典名家名作  绿山墙的安妮</w:t>
      </w:r>
    </w:p>
    <w:p>
      <w:r>
        <w:t>作者：（加）露西·莫德·蒙哥马利著；王漪译</w:t>
      </w:r>
    </w:p>
    <w:p>
      <w:r>
        <w:t>出版社：成都:四川少年儿童出版社,2016.06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金熊猫世界文学经典名家名作  绿山墙的安妮 评论地址：https://www.jiaokey.com/book/detail/14064990.html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