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书名：中国红色教育电影连环画  芦笙恋歌</w:t>
      </w:r>
    </w:p>
    <w:p>
      <w:r>
        <w:t>作者：刘凤禄主编</w:t>
      </w:r>
    </w:p>
    <w:p>
      <w:r>
        <w:t>出版社：北京:中国电影出版社,2015.09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中国红色教育电影连环画  芦笙恋歌 评论地址：https://www.jiaokey.com/book/detail/14064976.html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