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书名：黎明的河边</w:t>
      </w:r>
    </w:p>
    <w:p>
      <w:r>
        <w:t>作者：峻青原作；顾炳鑫编绘</w:t>
      </w:r>
    </w:p>
    <w:p>
      <w:r>
        <w:t>出版社：北京:人民美术出版社,2008.11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黎明的河边 评论地址：https://www.jiaokey.com/book/detail/14064951.html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