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课本上学不到的信息技术  初中</w:t>
      </w:r>
    </w:p>
    <w:p>
      <w:r>
        <w:rPr>
          <w:rFonts w:ascii="宋体" w:hAnsi="宋体" w:eastAsia="宋体"/>
          <w:sz w:val="24"/>
        </w:rPr>
        <w:t>李锋，王吉庆丛书主编；李锋本册主编；郑明达，陈燃，程然等编著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781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649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781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课本上学不到的信息技术  初中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李锋，王吉庆丛书主编；李锋本册主编；郑明达，陈燃，程然等编著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本书出售、求购地址：https://www.jiaokey.com/book/detail/14064943.html</w:t>
      </w:r>
    </w:p>
    <w:p>
      <w:r>
        <w:t>更多相关图书推荐：https://www.jiaokey.com</w:t>
      </w:r>
    </w:p>
    <w:p>
      <w:r>
        <w:t>李锋，王吉庆丛书主编；李锋本册主编；郑明达，陈燃，程然等编著 其他作品：https://www.jiaokey.com/tag/李锋，王吉庆丛书主编；李锋本册主编；郑明达，陈燃，程然等编著.html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关键词搜索：https://www.jiaokey.com/tag/计算机课-初中-教学参考资料.html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