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地理微课程设计与案例基于逻辑思维训练的微课开发</w:t>
      </w:r>
    </w:p>
    <w:p>
      <w:r>
        <w:rPr>
          <w:rFonts w:ascii="宋体" w:hAnsi="宋体" w:eastAsia="宋体"/>
          <w:sz w:val="24"/>
        </w:rPr>
        <w:t>郑云清丛书主编；叶回玉本书主编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地理微课程设计与案例基于逻辑思维训练的微课开发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郑云清丛书主编；叶回玉本书主编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本书出售、求购地址：https://www.jiaokey.com/book/detail/14064935.html</w:t>
      </w:r>
    </w:p>
    <w:p>
      <w:r>
        <w:t>更多相关图书推荐：https://www.jiaokey.com</w:t>
      </w:r>
    </w:p>
    <w:p>
      <w:r>
        <w:t>郑云清丛书主编；叶回玉本书主编 其他作品：https://www.jiaokey.com/tag/郑云清丛书主编；叶回玉本书主编.html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关键词搜索：https://www.jiaokey.com/tag/地理微课程设计与案例基于逻辑思维训练的微课开发.html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