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赢在中学  来自北京十一学校的60个历练故事</w:t>
      </w:r>
    </w:p>
    <w:p>
      <w:r>
        <w:rPr>
          <w:rFonts w:ascii="宋体" w:hAnsi="宋体" w:eastAsia="宋体"/>
          <w:sz w:val="24"/>
        </w:rPr>
        <w:t>吴振邦等著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4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赢在中学  来自北京十一学校的60个历练故事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中学生-学习方法-中学生-学习方法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本书出售、求购地址：https://www.jiaokey.com/book/detail/14064932.html</w:t>
      </w:r>
    </w:p>
    <w:p>
      <w:r>
        <w:t>更多相关图书推荐：https://www.jiaokey.com</w:t>
      </w:r>
    </w:p>
    <w:p>
      <w:r>
        <w:t>吴振邦等著 其他作品：https://www.jiaokey.com/tag/吴振邦等著.html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关键词搜索：https://www.jiaokey.com/tag/中学生-学习方法-中学生-学习方法.html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