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书名：好孩子的成功99%靠妈妈的鼓励</w:t>
      </w:r>
    </w:p>
    <w:p>
      <w:r>
        <w:t>作者：陈美云著；林静宜采访撰文</w:t>
      </w:r>
    </w:p>
    <w:p>
      <w:r>
        <w:t>出版社：深圳:海天出版社,2015.01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好孩子的成功99%靠妈妈的鼓励 评论地址：https://www.jiaokey.com/book/detail/14064902.html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