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暖房子蓝毯子系列  小象的洗澡时间</w:t>
      </w:r>
    </w:p>
    <w:p>
      <w:r>
        <w:rPr>
          <w:rFonts w:ascii="宋体" w:hAnsi="宋体" w:eastAsia="宋体"/>
          <w:sz w:val="24"/>
        </w:rPr>
        <w:t>（英）塔蒂亚娜·菲尼文/图；罗玲译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163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163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暖房子蓝毯子系列  小象的洗澡时间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（英）塔蒂亚娜·菲尼文/图；罗玲译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本书出售、求购地址：https://www.jiaokey.com/book/detail/14064895.html</w:t>
      </w:r>
    </w:p>
    <w:p>
      <w:r>
        <w:t>更多相关图书推荐：https://www.jiaokey.com</w:t>
      </w:r>
    </w:p>
    <w:p>
      <w:r>
        <w:t>（英）塔蒂亚娜·菲尼文/图；罗玲译 其他作品：https://www.jiaokey.com/tag/（英）塔蒂亚娜·菲尼文/图；罗玲译.html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关键词搜索：https://www.jiaokey.com/tag/儿童文学－图画故事－英国－现代.html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