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好妈妈讲故事  窗台上的小豌豆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946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946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好妈妈讲故事  窗台上的小豌豆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本书出售、求购地址：https://www.jiaokey.com/book/detail/14064881.html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