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第2辑  老狼、老狼几点了？</w:t>
      </w:r>
    </w:p>
    <w:p>
      <w:r>
        <w:rPr>
          <w:rFonts w:ascii="宋体" w:hAnsi="宋体" w:eastAsia="宋体"/>
          <w:sz w:val="24"/>
        </w:rPr>
        <w:t>（英）杰西卡·芭拉，（英）史蒂夫·斯摩曼著；杨新颖译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第2辑  老狼、老狼几点了？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（英）杰西卡·芭拉，（英）史蒂夫·斯摩曼著；杨新颖译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本书出售、求购地址：https://www.jiaokey.com/book/detail/14064867.html</w:t>
      </w:r>
    </w:p>
    <w:p>
      <w:r>
        <w:t>更多相关图书推荐：https://www.jiaokey.com</w:t>
      </w:r>
    </w:p>
    <w:p>
      <w:r>
        <w:t>（英）杰西卡·芭拉，（英）史蒂夫·斯摩曼著；杨新颖译 其他作品：https://www.jiaokey.com/tag/（英）杰西卡·芭拉，（英）史蒂夫·斯摩曼著；杨新颖译.html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第2辑  老狼、老狼几点了？.html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