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故事时间绘本  第2辑  小熊与蝴蝶</w:t>
      </w:r>
    </w:p>
    <w:p>
      <w:r>
        <w:rPr>
          <w:rFonts w:ascii="宋体" w:hAnsi="宋体" w:eastAsia="宋体"/>
          <w:sz w:val="24"/>
        </w:rPr>
        <w:t>（英）苏珊·奎恩，（英）卡罗琳·佩德勒著；杨新辉译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故事时间绘本  第2辑  小熊与蝴蝶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（英）苏珊·奎恩，（英）卡罗琳·佩德勒著；杨新辉译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本书出售、求购地址：https://www.jiaokey.com/book/detail/14064866.html</w:t>
      </w:r>
    </w:p>
    <w:p>
      <w:r>
        <w:t>更多相关图书推荐：https://www.jiaokey.com</w:t>
      </w:r>
    </w:p>
    <w:p>
      <w:r>
        <w:t>（英）苏珊·奎恩，（英）卡罗琳·佩德勒著；杨新辉译 其他作品：https://www.jiaokey.com/tag/（英）苏珊·奎恩，（英）卡罗琳·佩德勒著；杨新辉译.html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关键词搜索：https://www.jiaokey.com/tag/故事时间绘本  第2辑  小熊与蝴蝶.html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