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茨威格短篇小说选  一颗心的沦亡  全译本</w:t>
      </w:r>
    </w:p>
    <w:p>
      <w:r>
        <w:rPr>
          <w:rFonts w:ascii="宋体" w:hAnsi="宋体" w:eastAsia="宋体"/>
          <w:sz w:val="24"/>
        </w:rPr>
        <w:t>（奥地利）茨威格著；韩耀成等译；韩耀成编选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茨威格短篇小说选  一颗心的沦亡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（奥地利）茨威格著；韩耀成等译；韩耀成编选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短篇小说-小说集-奥地利-现代-中篇小说-小说集-奥地利-现代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本书出售、求购地址：https://www.jiaokey.com/book/detail/14064860.html</w:t>
      </w:r>
    </w:p>
    <w:p>
      <w:r>
        <w:t>更多相关图书推荐：https://www.jiaokey.com</w:t>
      </w:r>
    </w:p>
    <w:p>
      <w:r>
        <w:t>（奥地利）茨威格著；韩耀成等译；韩耀成编选 其他作品：https://www.jiaokey.com/tag/（奥地利）茨威格著；韩耀成等译；韩耀成编选.html</w:t>
      </w:r>
    </w:p>
    <w:p>
      <w:r>
        <w:t>南昌:江西教育出版社,2016.08 出版图书：https://www.jiaokey.com/tag/南昌:江西教育出版社,2016.08.html</w:t>
      </w:r>
    </w:p>
    <w:p>
      <w:r>
        <w:t>关键词搜索：https://www.jiaokey.com/tag/短篇小说-小说集-奥地利-现代-中篇小说-小说集-奥地利-现代.html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