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大清智囊杨度  1  书生抱负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大清智囊杨度  1  书生抱负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本书出售、求购地址：https://www.jiaokey.com/book/detail/14064859.html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关键词搜索：https://www.jiaokey.com/tag/大清智囊杨度  1  书生抱负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