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故事教学的规则与方式</w:t>
      </w:r>
    </w:p>
    <w:p>
      <w:r>
        <w:rPr>
          <w:rFonts w:ascii="宋体" w:hAnsi="宋体" w:eastAsia="宋体"/>
          <w:sz w:val="24"/>
        </w:rPr>
        <w:t>刘海涛，王林发主编；刘天平，蔡美静，王林发编著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故事教学的规则与方式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刘海涛，王林发主编；刘天平，蔡美静，王林发编著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本书出售、求购地址：https://www.jiaokey.com/book/detail/14064843.html</w:t>
      </w:r>
    </w:p>
    <w:p>
      <w:r>
        <w:t>更多相关图书推荐：https://www.jiaokey.com</w:t>
      </w:r>
    </w:p>
    <w:p>
      <w:r>
        <w:t>刘海涛，王林发主编；刘天平，蔡美静，王林发编著 其他作品：https://www.jiaokey.com/tag/刘海涛，王林发主编；刘天平，蔡美静，王林发编著.html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关键词搜索：https://www.jiaokey.com/tag/故事教学的规则与方式.html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