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中国幼儿百科全书  我的感受  3-6岁亲子共读</w:t>
      </w:r>
    </w:p>
    <w:p>
      <w:r>
        <w:rPr>
          <w:rFonts w:ascii="宋体" w:hAnsi="宋体" w:eastAsia="宋体"/>
          <w:sz w:val="24"/>
        </w:rPr>
        <w:t>《中国幼儿百科全书》编委会编著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中国幼儿百科全书  我的感受  3-6岁亲子共读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《中国幼儿百科全书》编委会编著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本书出售、求购地址：https://www.jiaokey.com/book/detail/14064836.html</w:t>
      </w:r>
    </w:p>
    <w:p>
      <w:r>
        <w:t>更多相关图书推荐：https://www.jiaokey.com</w:t>
      </w:r>
    </w:p>
    <w:p>
      <w:r>
        <w:t>《中国幼儿百科全书》编委会编著 其他作品：https://www.jiaokey.com/tag/《中国幼儿百科全书》编委会编著.html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关键词搜索：https://www.jiaokey.com/tag/中国幼儿百科全书  我的感受  3-6岁亲子共读.html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