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惊天的植物秘密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惊天的植物秘密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本书出售、求购地址：https://www.jiaokey.com/book/detail/14064822.html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关键词搜索：https://www.jiaokey.com/tag/惊天的植物秘密.html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