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书名：喂看见耳朵啦  暖萌萌篇</w:t>
      </w:r>
    </w:p>
    <w:p>
      <w:r>
        <w:t>作者：特雷西胡著</w:t>
      </w:r>
    </w:p>
    <w:p>
      <w:r>
        <w:t>出版社：中国友谊出版社,2016.08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喂看见耳朵啦  暖萌萌篇 评论地址：https://www.jiaokey.com/book/detail/14064816.html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