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书名：月光下的肚肚狼</w:t>
      </w:r>
    </w:p>
    <w:p>
      <w:r>
        <w:t>作者：冰波著</w:t>
      </w:r>
    </w:p>
    <w:p>
      <w:r>
        <w:t>出版社：南昌:江西高校出版社,2016.06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月光下的肚肚狼 评论地址：https://www.jiaokey.com/book/detail/14064800.html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